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рассмотрении дела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08.10.2024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7404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96B74-F58F-4657-B857-9C3E2C5E991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